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Dinge in en om die huis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dak    </w:t>
      </w:r>
      <w:r>
        <w:t xml:space="preserve">   swembad    </w:t>
      </w:r>
      <w:r>
        <w:t xml:space="preserve">   agtertuin    </w:t>
      </w:r>
      <w:r>
        <w:t xml:space="preserve">   waskamer    </w:t>
      </w:r>
      <w:r>
        <w:t xml:space="preserve">   klerekas    </w:t>
      </w:r>
      <w:r>
        <w:t xml:space="preserve">   laaie    </w:t>
      </w:r>
      <w:r>
        <w:t xml:space="preserve">   kaste    </w:t>
      </w:r>
      <w:r>
        <w:t xml:space="preserve">   stort    </w:t>
      </w:r>
      <w:r>
        <w:t xml:space="preserve">   wasbak    </w:t>
      </w:r>
      <w:r>
        <w:t xml:space="preserve">   bed    </w:t>
      </w:r>
      <w:r>
        <w:t xml:space="preserve">   woonkamer    </w:t>
      </w:r>
      <w:r>
        <w:t xml:space="preserve">   eetkamer    </w:t>
      </w:r>
      <w:r>
        <w:t xml:space="preserve">   kombuis    </w:t>
      </w:r>
      <w:r>
        <w:t xml:space="preserve">   stoel    </w:t>
      </w:r>
      <w:r>
        <w:t xml:space="preserve">   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Dinge in en om die huis</dc:title>
  <dcterms:created xsi:type="dcterms:W3CDTF">2021-10-11T05:29:22Z</dcterms:created>
  <dcterms:modified xsi:type="dcterms:W3CDTF">2021-10-11T05:29:22Z</dcterms:modified>
</cp:coreProperties>
</file>