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YANKEES    </w:t>
      </w:r>
      <w:r>
        <w:t xml:space="preserve">   SWEET    </w:t>
      </w:r>
      <w:r>
        <w:t xml:space="preserve">   BASES    </w:t>
      </w:r>
      <w:r>
        <w:t xml:space="preserve">   BREAKFAST    </w:t>
      </w:r>
      <w:r>
        <w:t xml:space="preserve">   CRUNCHY    </w:t>
      </w:r>
      <w:r>
        <w:t xml:space="preserve">   BOWL    </w:t>
      </w:r>
      <w:r>
        <w:t xml:space="preserve">   SPOON    </w:t>
      </w:r>
      <w:r>
        <w:t xml:space="preserve">   MILK    </w:t>
      </w:r>
      <w:r>
        <w:t xml:space="preserve">   TASTY    </w:t>
      </w:r>
      <w:r>
        <w:t xml:space="preserve">   CEREAL    </w:t>
      </w:r>
      <w:r>
        <w:t xml:space="preserve">   BALL    </w:t>
      </w:r>
      <w:r>
        <w:t xml:space="preserve">   GOAT    </w:t>
      </w:r>
      <w:r>
        <w:t xml:space="preserve">   BAT    </w:t>
      </w:r>
      <w:r>
        <w:t xml:space="preserve">   SAFE    </w:t>
      </w:r>
      <w:r>
        <w:t xml:space="preserve">   OUT    </w:t>
      </w:r>
      <w:r>
        <w:t xml:space="preserve">   BASEBALL    </w:t>
      </w:r>
      <w:r>
        <w:t xml:space="preserve">   HOMERUN    </w:t>
      </w:r>
      <w:r>
        <w:t xml:space="preserve">   RUTH    </w:t>
      </w:r>
      <w:r>
        <w:t xml:space="preserve">   BABE    </w:t>
      </w:r>
      <w:r>
        <w:t xml:space="preserve">   DINGERS    </w:t>
      </w:r>
      <w:r>
        <w:t xml:space="preserve">   DINGER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Dingers</dc:title>
  <dcterms:created xsi:type="dcterms:W3CDTF">2021-10-11T05:28:04Z</dcterms:created>
  <dcterms:modified xsi:type="dcterms:W3CDTF">2021-10-11T05:28:04Z</dcterms:modified>
</cp:coreProperties>
</file>