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Dining and Fluids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text or talk on this during resident care or working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we never do when obtaining residents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worn on your hands but not in the hallways or when feeding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we verify proper menu items on dining trays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offer while setting up meals : cutting food and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scales need to be set at before weighing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hard plastic ________for drinks during meal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position should a resident be when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we document food consumption in POC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types of thickened liquid consistencies used in the Pavilion are nectar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lift used for bed bound residents needing weights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Dining and Fluids</dc:title>
  <dcterms:created xsi:type="dcterms:W3CDTF">2021-10-11T05:28:45Z</dcterms:created>
  <dcterms:modified xsi:type="dcterms:W3CDTF">2021-10-11T05:28:45Z</dcterms:modified>
</cp:coreProperties>
</file>