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Dinkel's Bakery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icing    </w:t>
      </w:r>
      <w:r>
        <w:t xml:space="preserve">   sugar    </w:t>
      </w:r>
      <w:r>
        <w:t xml:space="preserve">   flour    </w:t>
      </w:r>
      <w:r>
        <w:t xml:space="preserve">   eggs    </w:t>
      </w:r>
      <w:r>
        <w:t xml:space="preserve">   butter    </w:t>
      </w:r>
      <w:r>
        <w:t xml:space="preserve">   milk    </w:t>
      </w:r>
      <w:r>
        <w:t xml:space="preserve">   cookies    </w:t>
      </w:r>
      <w:r>
        <w:t xml:space="preserve">   stollen    </w:t>
      </w:r>
      <w:r>
        <w:t xml:space="preserve">   cakes    </w:t>
      </w:r>
      <w:r>
        <w:t xml:space="preserve">   donuts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Dinkel's Bakery Word Search</dc:title>
  <dcterms:created xsi:type="dcterms:W3CDTF">2021-10-11T05:28:50Z</dcterms:created>
  <dcterms:modified xsi:type="dcterms:W3CDTF">2021-10-11T05:28:50Z</dcterms:modified>
</cp:coreProperties>
</file>