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Dinler Tarihi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Hristiyanların tek tabiat olduğunu savunan anlayışın adı nedir?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Hristiyanlıkta papaza yapılan itirafa ne denir?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Hristiyanların kutsal kitap külliyatının ismi nedir?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Yahudilerin neşe ve eğlence günü dedikleri bayramın adı nedir?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Hristiyanlıkta rahiplerin bekar kalması zorunlu olan klisenin adı nedir?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Hastaları iyileştirme ve çorak kuyuyu tatlandırma  mucizesi olan kimdir?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Hristiyanların "Tanrımızın hediyesi "dedikleri İncil'in diğer adı nedir?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Yahudilerin en büyük peygamberi kimdir?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Yahudilerin ayrılıkçılar anlamındaki mezhebinin ismi nedir?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Yahudilerin Mısır'dan çıkış anısına kutladıkları bayramın adı nedir?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Hz. İsa'nın dirilişi anısına verilen ad nedir?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Musa'dan sonra Yahudiler için önder kimdir?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Hristiyanlıkta suya daldırma ne demektir?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Hristiyanlık teriminin kökü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Peruşime karşıt olması ile tanınan mezhebin ismi?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Hristiyanların yılbaşı bayramının adı nedir?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Yahudilerin haftalar bayramının adı nedir?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Hristiyanların resmi adı "İsa Mesih'in Ahir Zaman Azizleri "denilen klisenin popüler adı nedir?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Yahudilerin en son peygamberinin adı nedir?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Saul ordusunda komutan olan peygamber kimdir?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Yahudilerin kefaret günü de dedikleri bayramın adı nedir?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Dört İncil'den ilk yazılanı ismi nedir?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Yahudiler  yazılı olan kutsal kitabına verdiği isim nedir?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Dinler Tarihi</dc:title>
  <dcterms:created xsi:type="dcterms:W3CDTF">2022-08-13T13:57:51Z</dcterms:created>
  <dcterms:modified xsi:type="dcterms:W3CDTF">2022-08-13T13:57:51Z</dcterms:modified>
</cp:coreProperties>
</file>