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Dinner-The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government had more/less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Explains purpose and announces separation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___________ of 1765 forebade colonist from settling West of the Appalachian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were the loyalist in GA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Articles of Confederation formed a ________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Savannah was easily recaptured by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document declaring the US to be independent of the British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won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Minister John D.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__________________ raised fourteen objections to British policies and called upon King George and Parliament to address the complaints of the colonists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Articles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 slave that served in the GA milita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French and _______ War was a conflict between France and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1732-1752 was the _______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Declaration of Independence has ________ main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 was a rebel heroine of the American Revolutionary War noted for her exploits against Loyalists in the northeast Georgia backcountry.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Act was the belief that colonist needed to pay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Stamp Act Georgias response was more/less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was a young, small, poor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the seige of Savannah a failure or a success for the Patriots?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Dinner-The Revolution</dc:title>
  <dcterms:created xsi:type="dcterms:W3CDTF">2021-10-11T05:27:57Z</dcterms:created>
  <dcterms:modified xsi:type="dcterms:W3CDTF">2021-10-11T05:27:57Z</dcterms:modified>
</cp:coreProperties>
</file>