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Dinner/ Lunch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grilled ham and cheese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salami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omelette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Dinner/ Lunch Vocab</dc:title>
  <dcterms:created xsi:type="dcterms:W3CDTF">2021-10-11T05:28:34Z</dcterms:created>
  <dcterms:modified xsi:type="dcterms:W3CDTF">2021-10-11T05:28:34Z</dcterms:modified>
</cp:coreProperties>
</file>