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Dinner Menu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is our only entre that contains braised pork cheek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Grand Central Bakery makes our ______  bread.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Pork Rillettes come from what part of the pig?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Tavern Steak salad is a deconstructed _______ 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fruit are in our Roasted Beet Salad?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beet salad is garnished with ___________ seeds.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cheese on our grilled bread is mixed with garlic, olive oil lemon &amp;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one of the cheeses in the Bucatini?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Our Deviled eggs include dijon, mayo, salt, pepper and: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Tavern Steak Salad has which vegetable?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olive tapenade on our Melon Salad comes with what kind of olives?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entree,  _______, has a 6oz cut of protein but comes gluten free &amp; dairy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Cornstarch is used for what on our Blended Burger?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Our version of gribiche is composed of Egg _____, oil &amp; herbs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mexican street corn comes as ____ piece(s).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produce sides are _____ &amp; nut free.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bucatini's seasonal peppers include Red Bell, _________ &amp; Fresno peppers.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  jus is spiked with Brandy.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Millet cakes contains ________, that some may be allergic to.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is the pork chop cooked?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 the Pork Chop, _______ are wrapped in Pork Coppa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sherry vinaigrette contains sherry vinegar, blended oil, Dijon &amp;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have how many "salads" that contain bread on the dinner menu?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Pork Rillettes come with Charred _____ &amp; Peach Jam.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type of cheese is used in the Oregon Greens salad?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sauce for the Chef Steak contains what kind of broth?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Dinner Menu Crossword</dc:title>
  <dcterms:created xsi:type="dcterms:W3CDTF">2021-10-11T05:28:56Z</dcterms:created>
  <dcterms:modified xsi:type="dcterms:W3CDTF">2021-10-11T05:28:56Z</dcterms:modified>
</cp:coreProperties>
</file>