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Dinner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dish that looks like it has sawdust on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casserole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southern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stuffing found on the ocean coast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dessert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standby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focal point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dessert for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looks like round green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orange</w:t>
            </w:r>
          </w:p>
        </w:tc>
      </w:tr>
    </w:tbl>
    <w:p>
      <w:pPr>
        <w:pStyle w:val="WordBankMedium"/>
      </w:pPr>
      <w:r>
        <w:t xml:space="preserve">   greenbeancasserole    </w:t>
      </w:r>
      <w:r>
        <w:t xml:space="preserve">   dinnerrolls    </w:t>
      </w:r>
      <w:r>
        <w:t xml:space="preserve">   oyster    </w:t>
      </w:r>
      <w:r>
        <w:t xml:space="preserve">   mashedpotatoes    </w:t>
      </w:r>
      <w:r>
        <w:t xml:space="preserve">   carrots    </w:t>
      </w:r>
      <w:r>
        <w:t xml:space="preserve">   turkey    </w:t>
      </w:r>
      <w:r>
        <w:t xml:space="preserve">   cornbread    </w:t>
      </w:r>
      <w:r>
        <w:t xml:space="preserve">   apple    </w:t>
      </w:r>
      <w:r>
        <w:t xml:space="preserve">   pumpkinpie    </w:t>
      </w:r>
      <w:r>
        <w:t xml:space="preserve">   applepie    </w:t>
      </w:r>
      <w:r>
        <w:t xml:space="preserve">   jello    </w:t>
      </w:r>
      <w:r>
        <w:t xml:space="preserve">   sweetpotatoe    </w:t>
      </w:r>
      <w:r>
        <w:t xml:space="preserve">   brusselsprouts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Dinner Table</dc:title>
  <dcterms:created xsi:type="dcterms:W3CDTF">2021-10-11T05:29:24Z</dcterms:created>
  <dcterms:modified xsi:type="dcterms:W3CDTF">2021-10-11T05:29:24Z</dcterms:modified>
</cp:coreProperties>
</file>