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Pasta and rice provide this nutrient.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spice enhances the flavor of other foods?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could you add to mac and cheese for a protein?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Usually there is a ____ that holds everything in a casserole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great topping for a casserole is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comfort food that's all in one dish and baked.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don't feel like cooking. You order ____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_____ and butter make a nice topping for a casserole.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Macaroni and ________ is a casserole.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Spaghetti and ____ is a nice dinner with a salad.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Chicken, turkey, beef provide this nutrient.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Shepard's Pie is a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mix ingredients together. You _____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Dinners</dc:title>
  <dcterms:created xsi:type="dcterms:W3CDTF">2021-10-11T05:28:32Z</dcterms:created>
  <dcterms:modified xsi:type="dcterms:W3CDTF">2021-10-11T05:28:32Z</dcterms:modified>
</cp:coreProperties>
</file>