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Dinners</w:t>
      </w:r>
    </w:p>
    <w:p>
      <w:pPr>
        <w:pStyle w:val="Questions"/>
      </w:pPr>
      <w:r>
        <w:t xml:space="preserve">1. HNECIKC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OTSRA EFBE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TAPOTESO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EKTAS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KPSRCOPOH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SFGNUFIT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UAWOCRILLFE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TINPRU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AHTETGIPS &amp; EATBAMLSL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Dinners</dc:title>
  <dcterms:created xsi:type="dcterms:W3CDTF">2021-10-11T05:29:17Z</dcterms:created>
  <dcterms:modified xsi:type="dcterms:W3CDTF">2021-10-11T05:29:17Z</dcterms:modified>
</cp:coreProperties>
</file>