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Dino lives with--------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Dino thinks that Germany's ------- is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it_____ often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Dion's father says that Germans play good_______.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could not find a --------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people. ------ English to Dino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His_____ drinks a lot of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he-------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misses the_______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Dino likes to go to Parties in the------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</dc:title>
  <dcterms:created xsi:type="dcterms:W3CDTF">2021-10-11T05:28:48Z</dcterms:created>
  <dcterms:modified xsi:type="dcterms:W3CDTF">2021-10-11T05:28:48Z</dcterms:modified>
</cp:coreProperties>
</file>