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 Danger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LUCKY ESCAPE    </w:t>
      </w:r>
      <w:r>
        <w:t xml:space="preserve">   LEARNED    </w:t>
      </w:r>
      <w:r>
        <w:t xml:space="preserve">   IMPORTANT    </w:t>
      </w:r>
      <w:r>
        <w:t xml:space="preserve">   GOBBLE    </w:t>
      </w:r>
      <w:r>
        <w:t xml:space="preserve">   RUMBLE    </w:t>
      </w:r>
      <w:r>
        <w:t xml:space="preserve">   SCORCHING    </w:t>
      </w:r>
      <w:r>
        <w:t xml:space="preserve">   ZONE    </w:t>
      </w:r>
      <w:r>
        <w:t xml:space="preserve">   REX    </w:t>
      </w:r>
      <w:r>
        <w:t xml:space="preserve">   DINOBITE    </w:t>
      </w:r>
      <w:r>
        <w:t xml:space="preserve">   TIGER    </w:t>
      </w:r>
      <w:r>
        <w:t xml:space="preserve">   DANGER    </w:t>
      </w:r>
      <w:r>
        <w:t xml:space="preserve">   DINO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 Danger</dc:title>
  <dcterms:created xsi:type="dcterms:W3CDTF">2021-10-11T05:28:58Z</dcterms:created>
  <dcterms:modified xsi:type="dcterms:W3CDTF">2021-10-11T05:28:58Z</dcterms:modified>
</cp:coreProperties>
</file>