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Birds descended from a this type of dinosaur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plesiosaur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fiercest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Worlds largest dinosaur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dumbest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dinosaurs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flying reptiles that lived during the age of dinosaurs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dinosaur to be formally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dinosaur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heaviest dinosaur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brainy dinosaur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 Quiz</dc:title>
  <dcterms:created xsi:type="dcterms:W3CDTF">2021-10-11T05:28:05Z</dcterms:created>
  <dcterms:modified xsi:type="dcterms:W3CDTF">2021-10-11T05:28:05Z</dcterms:modified>
</cp:coreProperties>
</file>