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wild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frameworks of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by using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facts that lead to a conclusion or help people find out what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help solve a mystery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old traces or remains of plants or animals</w:t>
            </w:r>
          </w:p>
        </w:tc>
      </w:tr>
    </w:tbl>
    <w:p>
      <w:pPr>
        <w:pStyle w:val="WordBankMedium"/>
      </w:pPr>
      <w:r>
        <w:t xml:space="preserve">   buried    </w:t>
      </w:r>
      <w:r>
        <w:t xml:space="preserve">   location    </w:t>
      </w:r>
      <w:r>
        <w:t xml:space="preserve">   remains    </w:t>
      </w:r>
      <w:r>
        <w:t xml:space="preserve">   clues    </w:t>
      </w:r>
      <w:r>
        <w:t xml:space="preserve">   skeleton    </w:t>
      </w:r>
      <w:r>
        <w:t xml:space="preserve">   evidence    </w:t>
      </w:r>
      <w:r>
        <w:t xml:space="preserve">   fossils    </w:t>
      </w:r>
      <w:r>
        <w:t xml:space="preserve">   prove    </w:t>
      </w:r>
      <w:r>
        <w:t xml:space="preserve">   fierce    </w:t>
      </w:r>
      <w:r>
        <w:t xml:space="preserve">   uncovering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Vocab</dc:title>
  <dcterms:created xsi:type="dcterms:W3CDTF">2021-10-11T05:29:14Z</dcterms:created>
  <dcterms:modified xsi:type="dcterms:W3CDTF">2021-10-11T05:29:14Z</dcterms:modified>
</cp:coreProperties>
</file>