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Brachiosaurus    </w:t>
      </w:r>
      <w:r>
        <w:t xml:space="preserve">   Allosaurus    </w:t>
      </w:r>
      <w:r>
        <w:t xml:space="preserve">   Parasaurolophus    </w:t>
      </w:r>
      <w:r>
        <w:t xml:space="preserve">   Stegosaurus    </w:t>
      </w:r>
      <w:r>
        <w:t xml:space="preserve">   Spinosaurus    </w:t>
      </w:r>
      <w:r>
        <w:t xml:space="preserve">   Velociraptor    </w:t>
      </w:r>
      <w:r>
        <w:t xml:space="preserve">   Ankylosaurus    </w:t>
      </w:r>
      <w:r>
        <w:t xml:space="preserve">   TRex    </w:t>
      </w:r>
      <w:r>
        <w:t xml:space="preserve">   Triceratops    </w:t>
      </w:r>
      <w:r>
        <w:t xml:space="preserve">   Coelophysis    </w:t>
      </w:r>
      <w:r>
        <w:t xml:space="preserve">   Pteranodon    </w:t>
      </w:r>
      <w:r>
        <w:t xml:space="preserve">   Brontosaurus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 search</dc:title>
  <dcterms:created xsi:type="dcterms:W3CDTF">2021-10-11T05:29:42Z</dcterms:created>
  <dcterms:modified xsi:type="dcterms:W3CDTF">2021-10-11T05:29:42Z</dcterms:modified>
</cp:coreProperties>
</file>