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snack    </w:t>
      </w:r>
      <w:r>
        <w:t xml:space="preserve">   breakfast    </w:t>
      </w:r>
      <w:r>
        <w:t xml:space="preserve">   eat    </w:t>
      </w:r>
      <w:r>
        <w:t xml:space="preserve">   cereal    </w:t>
      </w:r>
      <w:r>
        <w:t xml:space="preserve">   kids    </w:t>
      </w:r>
      <w:r>
        <w:t xml:space="preserve">   dinos    </w:t>
      </w:r>
      <w:r>
        <w:t xml:space="preserve">   fruity    </w:t>
      </w:r>
      <w:r>
        <w:t xml:space="preserve">   crunchy    </w:t>
      </w:r>
      <w:r>
        <w:t xml:space="preserve">   round    </w:t>
      </w:r>
      <w:r>
        <w:t xml:space="preserve">   yummy    </w:t>
      </w:r>
      <w:r>
        <w:t xml:space="preserve">   red    </w:t>
      </w:r>
      <w:r>
        <w:t xml:space="preserve">   colorful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Dino's</dc:title>
  <dcterms:created xsi:type="dcterms:W3CDTF">2021-10-11T05:27:51Z</dcterms:created>
  <dcterms:modified xsi:type="dcterms:W3CDTF">2021-10-11T05:27:51Z</dcterms:modified>
</cp:coreProperties>
</file>