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 horned species of ceratopsian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meat eating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spined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big dinosaur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fast omnivore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hipped, bipedal herbivor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dinosaur was found by Gideon A. Mantell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tyrant lizards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dino hunts in a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marine reptile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</dc:title>
  <dcterms:created xsi:type="dcterms:W3CDTF">2021-10-11T05:28:13Z</dcterms:created>
  <dcterms:modified xsi:type="dcterms:W3CDTF">2021-10-11T05:28:13Z</dcterms:modified>
</cp:coreProperties>
</file>