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was the largest type of dinosaur?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Tyrannosaurus rex lived in which historical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of the following dinosaurs are also called “fast thief”?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we call scientists who are specialised in dinosaurs?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term “dinosaur” was first coined by which palaeontologist?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Today birds are descendants of which dinosaurs?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known as the smallest dinosaur?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of the dinosaur fossils have been found on which continent?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fossilised dinosaur droppings are called scientifically?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bones of dinosaurs were discovered around 2,000 years ago in China. At that time, people considered them to be the bones of which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word “dinosaur” mean in Ancient Greek?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dinosaurs that have three horns on their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all dinosaurs become extinct (in millions of years)?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dinosaur had the most similarities with rhinos?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dinosaur species was considered to be the smartest group with the largest ratio of the brain weight to the body weight?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known as the biggest dinosaur?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meteor that led to the extinction of dinosaurs struck in which modern-day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wings did microraptors typically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</dc:title>
  <dcterms:created xsi:type="dcterms:W3CDTF">2021-10-11T05:29:28Z</dcterms:created>
  <dcterms:modified xsi:type="dcterms:W3CDTF">2021-10-11T05:29:28Z</dcterms:modified>
</cp:coreProperties>
</file>