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Pachycephalosaurus    </w:t>
      </w:r>
      <w:r>
        <w:t xml:space="preserve">   Parasaurolophus    </w:t>
      </w:r>
      <w:r>
        <w:t xml:space="preserve">   Giganotosaurus    </w:t>
      </w:r>
      <w:r>
        <w:t xml:space="preserve">   Allosaurus    </w:t>
      </w:r>
      <w:r>
        <w:t xml:space="preserve">   Carnotaurus    </w:t>
      </w:r>
      <w:r>
        <w:t xml:space="preserve">   Diplodocus    </w:t>
      </w:r>
      <w:r>
        <w:t xml:space="preserve">   Mosasaurus    </w:t>
      </w:r>
      <w:r>
        <w:t xml:space="preserve">   Brachiosaurus    </w:t>
      </w:r>
      <w:r>
        <w:t xml:space="preserve">   Triceratops    </w:t>
      </w:r>
      <w:r>
        <w:t xml:space="preserve">   Pterodactyl    </w:t>
      </w:r>
      <w:r>
        <w:t xml:space="preserve">   Adomasisrex    </w:t>
      </w:r>
      <w:r>
        <w:t xml:space="preserve">   Reptile    </w:t>
      </w:r>
      <w:r>
        <w:t xml:space="preserve">   Valosaraptor    </w:t>
      </w:r>
      <w:r>
        <w:t xml:space="preserve">   stegosaurus    </w:t>
      </w:r>
      <w:r>
        <w:t xml:space="preserve">   T-Rex    </w:t>
      </w:r>
      <w:r>
        <w:t xml:space="preserve">   ankalasaurus    </w:t>
      </w:r>
      <w:r>
        <w:t xml:space="preserve">   Fish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</dc:title>
  <dcterms:created xsi:type="dcterms:W3CDTF">2021-10-11T05:29:39Z</dcterms:created>
  <dcterms:modified xsi:type="dcterms:W3CDTF">2021-10-11T05:29:39Z</dcterms:modified>
</cp:coreProperties>
</file>