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Dinosaur Crossword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scientists think it was a ? eruption that killed the dinosaurs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word which means to destroy all traces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T-Rex ate other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Many scientists think an ? hit the earth and killed all the dinosaurs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varied/different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for the period of time dinosaurs were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Scientists have many ? about how the dinosaurs vanished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Without water, this is what would happen to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word which means no longer in existance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biggest kind of dinosaurs - begins with 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Dinosaur Crossword Quiz</dc:title>
  <dcterms:created xsi:type="dcterms:W3CDTF">2021-10-11T05:28:28Z</dcterms:created>
  <dcterms:modified xsi:type="dcterms:W3CDTF">2021-10-11T05:28:28Z</dcterms:modified>
</cp:coreProperties>
</file>