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start    </w:t>
      </w:r>
      <w:r>
        <w:t xml:space="preserve">   harmless    </w:t>
      </w:r>
      <w:r>
        <w:t xml:space="preserve">   tart    </w:t>
      </w:r>
      <w:r>
        <w:t xml:space="preserve">   charm    </w:t>
      </w:r>
      <w:r>
        <w:t xml:space="preserve">   starve    </w:t>
      </w:r>
      <w:r>
        <w:t xml:space="preserve">   armadillo    </w:t>
      </w:r>
      <w:r>
        <w:t xml:space="preserve">   harden    </w:t>
      </w:r>
      <w:r>
        <w:t xml:space="preserve">   are    </w:t>
      </w:r>
      <w:r>
        <w:t xml:space="preserve">   part    </w:t>
      </w:r>
      <w:r>
        <w:t xml:space="preserve">   arm    </w:t>
      </w:r>
      <w:r>
        <w:t xml:space="preserve">   yard    </w:t>
      </w:r>
      <w:r>
        <w:t xml:space="preserve">   shark    </w:t>
      </w:r>
      <w:r>
        <w:t xml:space="preserve">   smart    </w:t>
      </w:r>
      <w:r>
        <w:t xml:space="preserve">   farm    </w:t>
      </w:r>
      <w:r>
        <w:t xml:space="preserve">   sharp    </w:t>
      </w:r>
      <w:r>
        <w:t xml:space="preserve">   cart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Fossils</dc:title>
  <dcterms:created xsi:type="dcterms:W3CDTF">2021-10-11T05:28:58Z</dcterms:created>
  <dcterms:modified xsi:type="dcterms:W3CDTF">2021-10-11T05:28:58Z</dcterms:modified>
</cp:coreProperties>
</file>