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claws    </w:t>
      </w:r>
      <w:r>
        <w:t xml:space="preserve">   dino    </w:t>
      </w:r>
      <w:r>
        <w:t xml:space="preserve">   egg    </w:t>
      </w:r>
      <w:r>
        <w:t xml:space="preserve">   extinct    </w:t>
      </w:r>
      <w:r>
        <w:t xml:space="preserve">   footprint    </w:t>
      </w:r>
      <w:r>
        <w:t xml:space="preserve">   fossil    </w:t>
      </w:r>
      <w:r>
        <w:t xml:space="preserve">   reptile    </w:t>
      </w:r>
      <w:r>
        <w:t xml:space="preserve">   skeleton    </w:t>
      </w:r>
      <w:r>
        <w:t xml:space="preserve">   Teeth    </w:t>
      </w:r>
      <w:r>
        <w:t xml:space="preserve">   TREX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Hunt </dc:title>
  <dcterms:created xsi:type="dcterms:W3CDTF">2021-10-11T05:28:56Z</dcterms:created>
  <dcterms:modified xsi:type="dcterms:W3CDTF">2021-10-11T05:28:56Z</dcterms:modified>
</cp:coreProperties>
</file>