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Brontosaurus    </w:t>
      </w:r>
      <w:r>
        <w:t xml:space="preserve">   Cretaceous    </w:t>
      </w:r>
      <w:r>
        <w:t xml:space="preserve">   Iguanodon    </w:t>
      </w:r>
      <w:r>
        <w:t xml:space="preserve">   Jurassic    </w:t>
      </w:r>
      <w:r>
        <w:t xml:space="preserve">   Ornithischia    </w:t>
      </w:r>
      <w:r>
        <w:t xml:space="preserve">   Saurischia    </w:t>
      </w:r>
      <w:r>
        <w:t xml:space="preserve">   Stegosaurus    </w:t>
      </w:r>
      <w:r>
        <w:t xml:space="preserve">   Triassic    </w:t>
      </w:r>
      <w:r>
        <w:t xml:space="preserve">   Triceratops    </w:t>
      </w:r>
      <w:r>
        <w:t xml:space="preserve">   Tyrannosaurus Rex    </w:t>
      </w:r>
      <w:r>
        <w:t xml:space="preserve">   Velociraptor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Names</dc:title>
  <dcterms:created xsi:type="dcterms:W3CDTF">2021-10-11T05:28:40Z</dcterms:created>
  <dcterms:modified xsi:type="dcterms:W3CDTF">2021-10-11T05:28:40Z</dcterms:modified>
</cp:coreProperties>
</file>