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Alvin    </w:t>
      </w:r>
      <w:r>
        <w:t xml:space="preserve">   Annie    </w:t>
      </w:r>
      <w:r>
        <w:t xml:space="preserve">   Boris    </w:t>
      </w:r>
      <w:r>
        <w:t xml:space="preserve">   Buddy    </w:t>
      </w:r>
      <w:r>
        <w:t xml:space="preserve">   Cory    </w:t>
      </w:r>
      <w:r>
        <w:t xml:space="preserve">   Dolores    </w:t>
      </w:r>
      <w:r>
        <w:t xml:space="preserve">   Don    </w:t>
      </w:r>
      <w:r>
        <w:t xml:space="preserve">   King    </w:t>
      </w:r>
      <w:r>
        <w:t xml:space="preserve">   Morris    </w:t>
      </w:r>
      <w:r>
        <w:t xml:space="preserve">   Mr. Conductor    </w:t>
      </w:r>
      <w:r>
        <w:t xml:space="preserve">   Mr. Pteranodon    </w:t>
      </w:r>
      <w:r>
        <w:t xml:space="preserve">   Mrs. Conductor    </w:t>
      </w:r>
      <w:r>
        <w:t xml:space="preserve">   Mrs. Pteranodon    </w:t>
      </w:r>
      <w:r>
        <w:t xml:space="preserve">   Shiny    </w:t>
      </w:r>
      <w:r>
        <w:t xml:space="preserve">   Spikey    </w:t>
      </w:r>
      <w:r>
        <w:t xml:space="preserve">   Tank    </w:t>
      </w:r>
      <w:r>
        <w:t xml:space="preserve">   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Train</dc:title>
  <dcterms:created xsi:type="dcterms:W3CDTF">2021-10-11T05:28:49Z</dcterms:created>
  <dcterms:modified xsi:type="dcterms:W3CDTF">2021-10-11T05:28:49Z</dcterms:modified>
</cp:coreProperties>
</file>