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lizard-hipped dinosaur.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bird-hipped dinosaur.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closely related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division of geologic time, such as Triassic, Jurassic, and Cretaceous.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made when mud filled the area where a dead animal was, creating a fossil.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“terrible lizard,” and describes a group of extinct animals that lived MYA.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earth’s crust is made of different shifting plates, creating volcanoes and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uncover artifacts by using special tools to dig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animal’s ability to change so it can survive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remains, or trace, of a living animal or plant from a long time ago.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the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prehistoric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only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relative age of various geological periods and their absolute time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that surrounds a living thing and affects its growth and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long walking step, or the distance it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living or existing.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eats both plants and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Vocab</dc:title>
  <dcterms:created xsi:type="dcterms:W3CDTF">2021-10-11T05:28:32Z</dcterms:created>
  <dcterms:modified xsi:type="dcterms:W3CDTF">2021-10-11T05:28:32Z</dcterms:modified>
</cp:coreProperties>
</file>