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evidence    </w:t>
      </w:r>
      <w:r>
        <w:t xml:space="preserve">   egg    </w:t>
      </w:r>
      <w:r>
        <w:t xml:space="preserve">   extinct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bones    </w:t>
      </w:r>
      <w:r>
        <w:t xml:space="preserve">   skeleton    </w:t>
      </w:r>
      <w:r>
        <w:t xml:space="preserve">   Paleontologist    </w:t>
      </w:r>
      <w:r>
        <w:t xml:space="preserve">   fossils    </w:t>
      </w:r>
      <w:r>
        <w:t xml:space="preserve">   reptiles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Vocabulary</dc:title>
  <dcterms:created xsi:type="dcterms:W3CDTF">2021-10-11T05:29:08Z</dcterms:created>
  <dcterms:modified xsi:type="dcterms:W3CDTF">2021-10-11T05:29:08Z</dcterms:modified>
</cp:coreProperties>
</file>