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Word Scramble</w:t>
      </w:r>
    </w:p>
    <w:p>
      <w:pPr>
        <w:pStyle w:val="Questions"/>
      </w:pPr>
      <w:r>
        <w:t xml:space="preserve">1. SFLOSI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UNSYOANUTASRR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ORIOPCTEALVR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POSSORAUD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IHRSSABURAUOC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SRUIUSNPAOS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PODUIOCDLS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OSGANOLIETPLOT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RTIPRTESCOA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EROTUSGSSUA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CSIRTOIPRHE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IOINCETTNX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Fossil    </w:t>
      </w:r>
      <w:r>
        <w:t xml:space="preserve">   Tyrannosaurus     </w:t>
      </w:r>
      <w:r>
        <w:t xml:space="preserve">   Velociraptor     </w:t>
      </w:r>
      <w:r>
        <w:t xml:space="preserve">   Sauropods    </w:t>
      </w:r>
      <w:r>
        <w:t xml:space="preserve">   Brachiosaurus     </w:t>
      </w:r>
      <w:r>
        <w:t xml:space="preserve">   Spinosaurus    </w:t>
      </w:r>
      <w:r>
        <w:t xml:space="preserve">   Diplodocus     </w:t>
      </w:r>
      <w:r>
        <w:t xml:space="preserve">   Paleontologist     </w:t>
      </w:r>
      <w:r>
        <w:t xml:space="preserve">   Triceratops     </w:t>
      </w:r>
      <w:r>
        <w:t xml:space="preserve">   Stegosaurus     </w:t>
      </w:r>
      <w:r>
        <w:t xml:space="preserve">   Prehistoric     </w:t>
      </w:r>
      <w:r>
        <w:t xml:space="preserve">   Extinction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Scramble</dc:title>
  <dcterms:created xsi:type="dcterms:W3CDTF">2021-10-11T05:28:54Z</dcterms:created>
  <dcterms:modified xsi:type="dcterms:W3CDTF">2021-10-11T05:28:54Z</dcterms:modified>
</cp:coreProperties>
</file>