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 Word Scramble</w:t>
      </w:r>
    </w:p>
    <w:p>
      <w:pPr>
        <w:pStyle w:val="Questions"/>
      </w:pPr>
      <w:r>
        <w:t xml:space="preserve">1. TPECRROOLIAV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ER-XT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OSUUSLARAL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AUGAIGRUTONOSS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TTAPECSIRRO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IUDSDCOOPL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CPRAPOTESTOOR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SBRUEAUSTORAL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UOAUNPSSRSI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SSSUEAROGUT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 Word Scramble</dc:title>
  <dcterms:created xsi:type="dcterms:W3CDTF">2021-10-11T05:29:13Z</dcterms:created>
  <dcterms:modified xsi:type="dcterms:W3CDTF">2021-10-11T05:29:13Z</dcterms:modified>
</cp:coreProperties>
</file>