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Dinosaur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Footprints    </w:t>
      </w:r>
      <w:r>
        <w:t xml:space="preserve">   Herbivore    </w:t>
      </w:r>
      <w:r>
        <w:t xml:space="preserve">   Tyrannosaurus    </w:t>
      </w:r>
      <w:r>
        <w:t xml:space="preserve">   Allosaurus    </w:t>
      </w:r>
      <w:r>
        <w:t xml:space="preserve">   Carnivore    </w:t>
      </w:r>
      <w:r>
        <w:t xml:space="preserve">   Dinosaur    </w:t>
      </w:r>
      <w:r>
        <w:t xml:space="preserve">   Extinct    </w:t>
      </w:r>
      <w:r>
        <w:t xml:space="preserve">   Eggs    </w:t>
      </w:r>
      <w:r>
        <w:t xml:space="preserve">   Fossils    </w:t>
      </w:r>
      <w:r>
        <w:t xml:space="preserve">   Raptor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 Word Search </dc:title>
  <dcterms:created xsi:type="dcterms:W3CDTF">2021-10-11T05:29:01Z</dcterms:created>
  <dcterms:modified xsi:type="dcterms:W3CDTF">2021-10-11T05:29:01Z</dcterms:modified>
</cp:coreProperties>
</file>