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Dinosaur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triceratops    </w:t>
      </w:r>
      <w:r>
        <w:t xml:space="preserve">   iguanodon    </w:t>
      </w:r>
      <w:r>
        <w:t xml:space="preserve">   eggs    </w:t>
      </w:r>
      <w:r>
        <w:t xml:space="preserve">   teeth    </w:t>
      </w:r>
      <w:r>
        <w:t xml:space="preserve">   palaeontologist    </w:t>
      </w:r>
      <w:r>
        <w:t xml:space="preserve">   tyrannosaurus rex    </w:t>
      </w:r>
      <w:r>
        <w:t xml:space="preserve">   stegosaurus    </w:t>
      </w:r>
      <w:r>
        <w:t xml:space="preserve">   volcano    </w:t>
      </w:r>
      <w:r>
        <w:t xml:space="preserve">   museum    </w:t>
      </w:r>
      <w:r>
        <w:t xml:space="preserve">   bones    </w:t>
      </w:r>
      <w:r>
        <w:t xml:space="preserve">   carnivore    </w:t>
      </w:r>
      <w:r>
        <w:t xml:space="preserve">   fossil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 Word Search</dc:title>
  <dcterms:created xsi:type="dcterms:W3CDTF">2021-10-11T05:29:23Z</dcterms:created>
  <dcterms:modified xsi:type="dcterms:W3CDTF">2021-10-11T05:29:23Z</dcterms:modified>
</cp:coreProperties>
</file>