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BONES    </w:t>
      </w:r>
      <w:r>
        <w:t xml:space="preserve">   CLAWS    </w:t>
      </w:r>
      <w:r>
        <w:t xml:space="preserve">   DINOSAURS    </w:t>
      </w:r>
      <w:r>
        <w:t xml:space="preserve">   EGGS    </w:t>
      </w:r>
      <w:r>
        <w:t xml:space="preserve">   EXTINCT    </w:t>
      </w:r>
      <w:r>
        <w:t xml:space="preserve">   FOSSIL    </w:t>
      </w:r>
      <w:r>
        <w:t xml:space="preserve">   HERBIVORE    </w:t>
      </w:r>
      <w:r>
        <w:t xml:space="preserve">   HORNS    </w:t>
      </w:r>
      <w:r>
        <w:t xml:space="preserve">   JURASSIC    </w:t>
      </w:r>
      <w:r>
        <w:t xml:space="preserve">   SPIKES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Word Search</dc:title>
  <dcterms:created xsi:type="dcterms:W3CDTF">2021-10-11T05:28:24Z</dcterms:created>
  <dcterms:modified xsi:type="dcterms:W3CDTF">2021-10-11T05:28:24Z</dcterms:modified>
</cp:coreProperties>
</file>