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Jurassic    </w:t>
      </w:r>
      <w:r>
        <w:t xml:space="preserve">   giant    </w:t>
      </w:r>
      <w:r>
        <w:t xml:space="preserve">   rock    </w:t>
      </w:r>
      <w:r>
        <w:t xml:space="preserve">   raptor    </w:t>
      </w:r>
      <w:r>
        <w:t xml:space="preserve">   horn    </w:t>
      </w:r>
      <w:r>
        <w:t xml:space="preserve">   extinct    </w:t>
      </w:r>
      <w:r>
        <w:t xml:space="preserve">   era    </w:t>
      </w:r>
      <w:r>
        <w:t xml:space="preserve">   eggs    </w:t>
      </w:r>
      <w:r>
        <w:t xml:space="preserve">   fossil    </w:t>
      </w:r>
      <w:r>
        <w:t xml:space="preserve">   claws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Search</dc:title>
  <dcterms:created xsi:type="dcterms:W3CDTF">2021-10-11T05:28:26Z</dcterms:created>
  <dcterms:modified xsi:type="dcterms:W3CDTF">2021-10-11T05:28:26Z</dcterms:modified>
</cp:coreProperties>
</file>