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Dinosaur that pooped 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Family    </w:t>
      </w:r>
      <w:r>
        <w:t xml:space="preserve">   Fish    </w:t>
      </w:r>
      <w:r>
        <w:t xml:space="preserve">   Dog    </w:t>
      </w:r>
      <w:r>
        <w:t xml:space="preserve">   Cat    </w:t>
      </w:r>
      <w:r>
        <w:t xml:space="preserve">   Toy Box    </w:t>
      </w:r>
      <w:r>
        <w:t xml:space="preserve">   Presents    </w:t>
      </w:r>
      <w:r>
        <w:t xml:space="preserve">   Merry Christmas    </w:t>
      </w:r>
      <w:r>
        <w:t xml:space="preserve">   Sleigh bells    </w:t>
      </w:r>
      <w:r>
        <w:t xml:space="preserve">   Reindeer    </w:t>
      </w:r>
      <w:r>
        <w:t xml:space="preserve">   Toilet Roll    </w:t>
      </w:r>
      <w:r>
        <w:t xml:space="preserve">   Knitting    </w:t>
      </w:r>
      <w:r>
        <w:t xml:space="preserve">   Tree    </w:t>
      </w:r>
      <w:r>
        <w:t xml:space="preserve">   Christmas    </w:t>
      </w:r>
      <w:r>
        <w:t xml:space="preserve">   Tyranosaurus    </w:t>
      </w:r>
      <w:r>
        <w:t xml:space="preserve">   Dinosaur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Dinosaur that pooped Christmas</dc:title>
  <dcterms:created xsi:type="dcterms:W3CDTF">2021-10-11T05:28:07Z</dcterms:created>
  <dcterms:modified xsi:type="dcterms:W3CDTF">2021-10-11T05:28:07Z</dcterms:modified>
</cp:coreProperties>
</file>