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Raptor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Plated 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Armoured 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Asteroid that wiped out all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Tallest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Horned Dino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2nd largest dinosaur and the longest neck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Domehead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Duckbill 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Land 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of the Dinosaurs</w:t>
            </w:r>
          </w:p>
        </w:tc>
      </w:tr>
    </w:tbl>
    <w:p>
      <w:pPr>
        <w:pStyle w:val="WordBankMedium"/>
      </w:pPr>
      <w:r>
        <w:t xml:space="preserve">   Parvicursor    </w:t>
      </w:r>
      <w:r>
        <w:t xml:space="preserve">   Argentinosaurus    </w:t>
      </w:r>
      <w:r>
        <w:t xml:space="preserve">   Microraptor    </w:t>
      </w:r>
      <w:r>
        <w:t xml:space="preserve">   Pachycephalosaurus    </w:t>
      </w:r>
      <w:r>
        <w:t xml:space="preserve">   Utahraptor    </w:t>
      </w:r>
      <w:r>
        <w:t xml:space="preserve">   Ankylosaurus    </w:t>
      </w:r>
      <w:r>
        <w:t xml:space="preserve">   Chicxulub    </w:t>
      </w:r>
      <w:r>
        <w:t xml:space="preserve">   Stegosaurus    </w:t>
      </w:r>
      <w:r>
        <w:t xml:space="preserve">   Triceratops    </w:t>
      </w:r>
      <w:r>
        <w:t xml:space="preserve">   Spinosaurus    </w:t>
      </w:r>
      <w:r>
        <w:t xml:space="preserve">   Shantungosaurus    </w:t>
      </w:r>
      <w:r>
        <w:t xml:space="preserve">   Sauroposeidon    </w:t>
      </w:r>
      <w:r>
        <w:t xml:space="preserve">   Mamenchisaurus    </w:t>
      </w:r>
      <w:r>
        <w:t xml:space="preserve">   Mesozoic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2021-10-11T05:29:22Z</dcterms:created>
  <dcterms:modified xsi:type="dcterms:W3CDTF">2021-10-11T05:29:22Z</dcterms:modified>
</cp:coreProperties>
</file>