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Dino name starts with the letter A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neovenator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Dino name starts with the letter B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Iguanodon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Dino name starts with the letter C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qiupalong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Dino name starts with the letter D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Tyrannosaurus-Rex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Dino name starts with the letter E ???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yandusaurus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Dino name starts with the letter F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jobaria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Dino name starts with the letter G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coelurus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Dino name starts with the letter H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lusotitan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Dino name starts with the letter I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xixianykus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Dino name starts with the letter J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zalmoxes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Dino name starts with the letter K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achelousaurus 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Dino name starts with the letter L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hadrosaurus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Dino name starts with the letter M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wannanosaurus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Dino name starts with the letter N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efraasia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Dino name starts with the letter O ???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gallimimus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Dino name starts with the letter P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spinosaurus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Dino name starts with the letter Q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utahraptor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Dino name starts with the letter R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ovirapator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Dino name starts with the letter S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fkuiraptor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Dino name starts with the letter T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baryonyx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Dino name starts with the letter U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kakuru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Dino name starts with the letter V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protoavis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Dino name starts with the letter W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megalosaurus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Dino name starts with the letter X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raptor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Dino name starts with the letter Y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velociraptor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Dino name starts with the letter Z 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diplodocus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2021-10-11T05:29:30Z</dcterms:created>
  <dcterms:modified xsi:type="dcterms:W3CDTF">2021-10-11T05:29:30Z</dcterms:modified>
</cp:coreProperties>
</file>