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Giganotosaurus    </w:t>
      </w:r>
      <w:r>
        <w:t xml:space="preserve">   Allosaurus    </w:t>
      </w:r>
      <w:r>
        <w:t xml:space="preserve">   Asteroid    </w:t>
      </w:r>
      <w:r>
        <w:t xml:space="preserve">   Carnivores    </w:t>
      </w:r>
      <w:r>
        <w:t xml:space="preserve">   Carnotaurus    </w:t>
      </w:r>
      <w:r>
        <w:t xml:space="preserve">   Coelophysis    </w:t>
      </w:r>
      <w:r>
        <w:t xml:space="preserve">   Cretaceous    </w:t>
      </w:r>
      <w:r>
        <w:t xml:space="preserve">   Diplodocus    </w:t>
      </w:r>
      <w:r>
        <w:t xml:space="preserve">   Early Jurassic    </w:t>
      </w:r>
      <w:r>
        <w:t xml:space="preserve">   Fossils    </w:t>
      </w:r>
      <w:r>
        <w:t xml:space="preserve">   Herbivores    </w:t>
      </w:r>
      <w:r>
        <w:t xml:space="preserve">   Jurassic    </w:t>
      </w:r>
      <w:r>
        <w:t xml:space="preserve">   Parasaurolophus    </w:t>
      </w:r>
      <w:r>
        <w:t xml:space="preserve">   Reptile    </w:t>
      </w:r>
      <w:r>
        <w:t xml:space="preserve">   Spinosaurus    </w:t>
      </w:r>
      <w:r>
        <w:t xml:space="preserve">   Stegosaurus    </w:t>
      </w:r>
      <w:r>
        <w:t xml:space="preserve">   Triassic    </w:t>
      </w:r>
      <w:r>
        <w:t xml:space="preserve">   Triceratops    </w:t>
      </w:r>
      <w:r>
        <w:t xml:space="preserve">   Tyrannosaurus    </w:t>
      </w:r>
      <w:r>
        <w:t xml:space="preserve">   Velociraptor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2021-10-11T05:29:32Z</dcterms:created>
  <dcterms:modified xsi:type="dcterms:W3CDTF">2021-10-11T05:29:32Z</dcterms:modified>
</cp:coreProperties>
</file>