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Herbivore    </w:t>
      </w:r>
      <w:r>
        <w:t xml:space="preserve">   Fossil    </w:t>
      </w:r>
      <w:r>
        <w:t xml:space="preserve">   Footprints    </w:t>
      </w:r>
      <w:r>
        <w:t xml:space="preserve">   Horns    </w:t>
      </w:r>
      <w:r>
        <w:t xml:space="preserve">   Spikes    </w:t>
      </w:r>
      <w:r>
        <w:t xml:space="preserve">   Jurassic    </w:t>
      </w:r>
      <w:r>
        <w:t xml:space="preserve">   Hunt    </w:t>
      </w:r>
      <w:r>
        <w:t xml:space="preserve">   Carnivore    </w:t>
      </w:r>
      <w:r>
        <w:t xml:space="preserve">   Tooth    </w:t>
      </w:r>
      <w:r>
        <w:t xml:space="preserve">   Egg    </w:t>
      </w:r>
      <w:r>
        <w:t xml:space="preserve">   Claw    </w:t>
      </w:r>
      <w:r>
        <w:t xml:space="preserve">   Triceratops    </w:t>
      </w:r>
      <w:r>
        <w:t xml:space="preserve">   Stegosaurus    </w:t>
      </w:r>
      <w:r>
        <w:t xml:space="preserve">   Diplodocus    </w:t>
      </w:r>
      <w:r>
        <w:t xml:space="preserve">   Tyrannosaurus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2021-10-11T05:29:34Z</dcterms:created>
  <dcterms:modified xsi:type="dcterms:W3CDTF">2021-10-11T05:29:34Z</dcterms:modified>
</cp:coreProperties>
</file>