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OMNIVORE    </w:t>
      </w:r>
      <w:r>
        <w:t xml:space="preserve">   HERBAVORE    </w:t>
      </w:r>
      <w:r>
        <w:t xml:space="preserve">   CARNIVORE    </w:t>
      </w:r>
      <w:r>
        <w:t xml:space="preserve">   KING    </w:t>
      </w:r>
      <w:r>
        <w:t xml:space="preserve">   REX    </w:t>
      </w:r>
      <w:r>
        <w:t xml:space="preserve">   TYRANNOSAURUS    </w:t>
      </w:r>
      <w:r>
        <w:t xml:space="preserve">   WINGED    </w:t>
      </w:r>
      <w:r>
        <w:t xml:space="preserve">   PTERANODON    </w:t>
      </w:r>
      <w:r>
        <w:t xml:space="preserve">   CLAW    </w:t>
      </w:r>
      <w:r>
        <w:t xml:space="preserve">   TERRIBLE    </w:t>
      </w:r>
      <w:r>
        <w:t xml:space="preserve">   DEINONYCHUS    </w:t>
      </w:r>
      <w:r>
        <w:t xml:space="preserve">   ORNITHOMIMUS    </w:t>
      </w:r>
      <w:r>
        <w:t xml:space="preserve">   HORNS    </w:t>
      </w:r>
      <w:r>
        <w:t xml:space="preserve">   TRICERATOPS    </w:t>
      </w:r>
      <w:r>
        <w:t xml:space="preserve">   CRESTS    </w:t>
      </w:r>
      <w:r>
        <w:t xml:space="preserve">   HADROSAURS    </w:t>
      </w:r>
      <w:r>
        <w:t xml:space="preserve">   ALOSAURUS    </w:t>
      </w:r>
      <w:r>
        <w:t xml:space="preserve">   EARTHQUAKE    </w:t>
      </w:r>
      <w:r>
        <w:t xml:space="preserve">   BRONTOSAURUS    </w:t>
      </w:r>
      <w:r>
        <w:t xml:space="preserve">   BRACHIOSAURUS    </w:t>
      </w:r>
      <w:r>
        <w:t xml:space="preserve">   PLATES    </w:t>
      </w:r>
      <w:r>
        <w:t xml:space="preserve">   STEGOSAURUS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2021-10-11T05:29:36Z</dcterms:created>
  <dcterms:modified xsi:type="dcterms:W3CDTF">2021-10-11T05:29:36Z</dcterms:modified>
</cp:coreProperties>
</file>