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p>
      <w:pPr>
        <w:pStyle w:val="Questions"/>
      </w:pPr>
      <w:r>
        <w:t xml:space="preserve">1. ULOUALRSSA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LUSROANAUSKY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HBSSRUAOIAURC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SLUODCPIOD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TNUSORGAAGUSI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RAUAEGOSSULM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AUUSLOPAREST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UNRSPISSUAO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TGSSESUROU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ITASCTPEROR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ORUTASNUSRYNA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OIPRVTRLECOA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2021-10-11T05:29:39Z</dcterms:created>
  <dcterms:modified xsi:type="dcterms:W3CDTF">2021-10-11T05:29:39Z</dcterms:modified>
</cp:coreProperties>
</file>