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from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prehistoric 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dinosaur that has a big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dinosaur that walks in a chopping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tailed dinosaur nicknamed "pat"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animals that walked the Earth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Elephants with fur (Manny off of Ice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rock that supposedly killed the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we live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2021-10-11T05:28:20Z</dcterms:created>
  <dcterms:modified xsi:type="dcterms:W3CDTF">2021-10-11T05:28:20Z</dcterms:modified>
</cp:coreProperties>
</file>