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Allosaurus    </w:t>
      </w:r>
      <w:r>
        <w:t xml:space="preserve">   Brachiosaurus    </w:t>
      </w:r>
      <w:r>
        <w:t xml:space="preserve">   carnivore    </w:t>
      </w:r>
      <w:r>
        <w:t xml:space="preserve">   Dilophosaurus    </w:t>
      </w:r>
      <w:r>
        <w:t xml:space="preserve">   Dinosaur    </w:t>
      </w:r>
      <w:r>
        <w:t xml:space="preserve">   herbivore    </w:t>
      </w:r>
      <w:r>
        <w:t xml:space="preserve">   Iguanodon    </w:t>
      </w:r>
      <w:r>
        <w:t xml:space="preserve">   omnivore    </w:t>
      </w:r>
      <w:r>
        <w:t xml:space="preserve">   Spinosaurus    </w:t>
      </w:r>
      <w:r>
        <w:t xml:space="preserve">   Stegosaurus    </w:t>
      </w:r>
      <w:r>
        <w:t xml:space="preserve">   Triceratops    </w:t>
      </w:r>
      <w:r>
        <w:t xml:space="preserve">   Troodon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Dinosaurs!</dc:title>
  <dcterms:created xsi:type="dcterms:W3CDTF">2021-10-11T05:27:59Z</dcterms:created>
  <dcterms:modified xsi:type="dcterms:W3CDTF">2021-10-11T05:27:59Z</dcterms:modified>
</cp:coreProperties>
</file>