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Monolophosaurus    </w:t>
      </w:r>
      <w:r>
        <w:t xml:space="preserve">   Ostaposaurus    </w:t>
      </w:r>
      <w:r>
        <w:t xml:space="preserve">   Vlinlong    </w:t>
      </w:r>
      <w:r>
        <w:t xml:space="preserve">   Stegoceratops    </w:t>
      </w:r>
      <w:r>
        <w:t xml:space="preserve">   Milophosaurus    </w:t>
      </w:r>
      <w:r>
        <w:t xml:space="preserve">   Spinoraptor    </w:t>
      </w:r>
      <w:r>
        <w:t xml:space="preserve">   Gorgosuchus    </w:t>
      </w:r>
      <w:r>
        <w:t xml:space="preserve">   Therismosasaurus    </w:t>
      </w:r>
      <w:r>
        <w:t xml:space="preserve">   Carnoraptor    </w:t>
      </w:r>
      <w:r>
        <w:t xml:space="preserve">   Priotrodon    </w:t>
      </w:r>
      <w:r>
        <w:t xml:space="preserve">   Therispinax    </w:t>
      </w:r>
      <w:r>
        <w:t xml:space="preserve">   Hybrid Torvosaurus    </w:t>
      </w:r>
      <w:r>
        <w:t xml:space="preserve">   Indoraptor    </w:t>
      </w:r>
      <w:r>
        <w:t xml:space="preserve">   Indominus Rex    </w:t>
      </w:r>
      <w:r>
        <w:t xml:space="preserve">   Troodon    </w:t>
      </w:r>
      <w:r>
        <w:t xml:space="preserve">   Tyrannosaurus Rex    </w:t>
      </w:r>
      <w:r>
        <w:t xml:space="preserve">   Velociraptor    </w:t>
      </w:r>
      <w:r>
        <w:t xml:space="preserve">   Carnotaurus    </w:t>
      </w:r>
      <w:r>
        <w:t xml:space="preserve">   Baryonyx heavy claw    </w:t>
      </w:r>
      <w:r>
        <w:t xml:space="preserve">   Alioramus    </w:t>
      </w:r>
      <w:r>
        <w:t xml:space="preserve">   Aegyptosaurus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2021-10-12T14:10:04Z</dcterms:created>
  <dcterms:modified xsi:type="dcterms:W3CDTF">2021-10-12T14:10:04Z</dcterms:modified>
</cp:coreProperties>
</file>