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extinct and living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in the early stage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bony plate protcting the dinosaur from it's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dying-out of a plant or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rocky lump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remains of something that once lived ,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classification of an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walking on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with a back-bone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unique type of broad-leaved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the body at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 living organism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the fossil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fossilized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depend on the sun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 to snails,clams and squids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extinct group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 on two hind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cone bearing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palm shaped, seed-bearing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2021-10-11T05:28:27Z</dcterms:created>
  <dcterms:modified xsi:type="dcterms:W3CDTF">2021-10-11T05:28:27Z</dcterms:modified>
</cp:coreProperties>
</file>