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PROA    </w:t>
      </w:r>
      <w:r>
        <w:t xml:space="preserve">   PAMPARAPTOR    </w:t>
      </w:r>
      <w:r>
        <w:t xml:space="preserve">   BRONTOSAURUS    </w:t>
      </w:r>
      <w:r>
        <w:t xml:space="preserve">   PELOROSAURUS    </w:t>
      </w:r>
      <w:r>
        <w:t xml:space="preserve">   IGUANODON    </w:t>
      </w:r>
      <w:r>
        <w:t xml:space="preserve">   BRACHIOSAURUS    </w:t>
      </w:r>
      <w:r>
        <w:t xml:space="preserve">   ANKYLOSAURUS    </w:t>
      </w:r>
      <w:r>
        <w:t xml:space="preserve">   DIPLODOCUS    </w:t>
      </w:r>
      <w:r>
        <w:t xml:space="preserve">   MEGALOSAURUS    </w:t>
      </w:r>
      <w:r>
        <w:t xml:space="preserve">   ALLOSAURUS    </w:t>
      </w:r>
      <w:r>
        <w:t xml:space="preserve">   SPINOSAURUS    </w:t>
      </w:r>
      <w:r>
        <w:t xml:space="preserve">   VELOCIRAPTOR    </w:t>
      </w:r>
      <w:r>
        <w:t xml:space="preserve">   TRICERATOPS    </w:t>
      </w:r>
      <w:r>
        <w:t xml:space="preserve">   STEGOSAURUS    </w:t>
      </w:r>
      <w:r>
        <w:t xml:space="preserve">   TYRANNOSAURUS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</dc:title>
  <dcterms:created xsi:type="dcterms:W3CDTF">2021-10-11T05:30:29Z</dcterms:created>
  <dcterms:modified xsi:type="dcterms:W3CDTF">2021-10-11T05:30:29Z</dcterms:modified>
</cp:coreProperties>
</file>