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Spinosaurus    </w:t>
      </w:r>
      <w:r>
        <w:t xml:space="preserve">   Indonomis rex    </w:t>
      </w:r>
      <w:r>
        <w:t xml:space="preserve">   Sinoceratops    </w:t>
      </w:r>
      <w:r>
        <w:t xml:space="preserve">   Compy    </w:t>
      </w:r>
      <w:r>
        <w:t xml:space="preserve">   Brachiosaurus    </w:t>
      </w:r>
      <w:r>
        <w:t xml:space="preserve">   Brontosaurus    </w:t>
      </w:r>
      <w:r>
        <w:t xml:space="preserve">   Stegosaurus    </w:t>
      </w:r>
      <w:r>
        <w:t xml:space="preserve">   Triceratops    </w:t>
      </w:r>
      <w:r>
        <w:t xml:space="preserve">   Tyrannosaurus rex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2021-10-11T05:30:39Z</dcterms:created>
  <dcterms:modified xsi:type="dcterms:W3CDTF">2021-10-11T05:30:39Z</dcterms:modified>
</cp:coreProperties>
</file>