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Ankylosaurus    </w:t>
      </w:r>
      <w:r>
        <w:t xml:space="preserve">   Edmontonia    </w:t>
      </w:r>
      <w:r>
        <w:t xml:space="preserve">   Pachysepholosaurus    </w:t>
      </w:r>
      <w:r>
        <w:t xml:space="preserve">   Parasaurolophus    </w:t>
      </w:r>
      <w:r>
        <w:t xml:space="preserve">   Pteradactyl    </w:t>
      </w:r>
      <w:r>
        <w:t xml:space="preserve">   Pteranadon    </w:t>
      </w:r>
      <w:r>
        <w:t xml:space="preserve">   sauropod    </w:t>
      </w:r>
      <w:r>
        <w:t xml:space="preserve">   Spinosaurus    </w:t>
      </w:r>
      <w:r>
        <w:t xml:space="preserve">   Titanosaurus    </w:t>
      </w:r>
      <w:r>
        <w:t xml:space="preserve">   Triceratops    </w:t>
      </w:r>
      <w:r>
        <w:t xml:space="preserve">   Tyrannosaurus Rex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2021-10-11T05:28:29Z</dcterms:created>
  <dcterms:modified xsi:type="dcterms:W3CDTF">2021-10-11T05:28:29Z</dcterms:modified>
</cp:coreProperties>
</file>