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TYRANNOSAURUS    </w:t>
      </w:r>
      <w:r>
        <w:t xml:space="preserve">   TRICERATOPS    </w:t>
      </w:r>
      <w:r>
        <w:t xml:space="preserve">   STEGOSAURUS    </w:t>
      </w:r>
      <w:r>
        <w:t xml:space="preserve">   PLATEOSAURUS    </w:t>
      </w:r>
      <w:r>
        <w:t xml:space="preserve">   MINMI    </w:t>
      </w:r>
      <w:r>
        <w:t xml:space="preserve">   JOBARIA    </w:t>
      </w:r>
      <w:r>
        <w:t xml:space="preserve">   GIGANTOSAURUS    </w:t>
      </w:r>
      <w:r>
        <w:t xml:space="preserve">   DIPLODOCUS    </w:t>
      </w:r>
      <w:r>
        <w:t xml:space="preserve">   CARNOTAURUS    </w:t>
      </w:r>
      <w:r>
        <w:t xml:space="preserve">   BRACHIOSAURUS    </w:t>
      </w:r>
      <w:r>
        <w:t xml:space="preserve">   ALLOSAURUS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2021-10-11T05:28:32Z</dcterms:created>
  <dcterms:modified xsi:type="dcterms:W3CDTF">2021-10-11T05:28:32Z</dcterms:modified>
</cp:coreProperties>
</file>