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Triceratops    </w:t>
      </w:r>
      <w:r>
        <w:t xml:space="preserve">   Apatosaurus    </w:t>
      </w:r>
      <w:r>
        <w:t xml:space="preserve">   Ankylosaurus    </w:t>
      </w:r>
      <w:r>
        <w:t xml:space="preserve">   Velociraptor    </w:t>
      </w:r>
      <w:r>
        <w:t xml:space="preserve">   Stegosaurus    </w:t>
      </w:r>
      <w:r>
        <w:t xml:space="preserve">   Quetzalcoatlus    </w:t>
      </w:r>
      <w:r>
        <w:t xml:space="preserve">   Elasmosaurus    </w:t>
      </w:r>
      <w:r>
        <w:t xml:space="preserve">   Diplodocus    </w:t>
      </w:r>
      <w:r>
        <w:t xml:space="preserve">   Brachiosaurus    </w:t>
      </w:r>
      <w:r>
        <w:t xml:space="preserve">   Allosaurus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2021-10-11T05:30:59Z</dcterms:created>
  <dcterms:modified xsi:type="dcterms:W3CDTF">2021-10-11T05:30:59Z</dcterms:modified>
</cp:coreProperties>
</file>