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p>
      <w:pPr>
        <w:pStyle w:val="Questions"/>
      </w:pPr>
      <w:r>
        <w:t xml:space="preserve">1. RAE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CHSRAUURSOBIA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IOCRVNERA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TECSR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SFOILS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ERHEBVIOR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UIJRCSSA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OSLPOLTOANIGET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ORDIPE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DRTEAOPR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USOUTAGSSRE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AYTPTCDROEL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EHODOPRT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IRTOTASCEPR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SNANUROUASYRT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RVOTCPOEAIRL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GEGS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RTEX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IPUDCOLOSD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RLFLI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2021-10-11T05:28:37Z</dcterms:created>
  <dcterms:modified xsi:type="dcterms:W3CDTF">2021-10-11T05:28:37Z</dcterms:modified>
</cp:coreProperties>
</file>